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636857CA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17397F" w:rsidRPr="0017397F">
        <w:rPr>
          <w:rFonts w:ascii="Calibri" w:hAnsi="Calibri" w:cs="Calibri"/>
          <w:b/>
          <w:bCs/>
          <w:lang w:val="cs-CZ"/>
        </w:rPr>
        <w:t>Systém pro fyziologickou stimulaci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81B3" w14:textId="77777777" w:rsidR="00220E0B" w:rsidRDefault="00220E0B" w:rsidP="00FD0EEE">
      <w:pPr>
        <w:spacing w:after="0" w:line="240" w:lineRule="auto"/>
      </w:pPr>
      <w:r>
        <w:separator/>
      </w:r>
    </w:p>
  </w:endnote>
  <w:endnote w:type="continuationSeparator" w:id="0">
    <w:p w14:paraId="6A9AB32D" w14:textId="77777777" w:rsidR="00220E0B" w:rsidRDefault="00220E0B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5335" w14:textId="77777777" w:rsidR="00220E0B" w:rsidRDefault="00220E0B" w:rsidP="00FD0EEE">
      <w:pPr>
        <w:spacing w:after="0" w:line="240" w:lineRule="auto"/>
      </w:pPr>
      <w:r>
        <w:separator/>
      </w:r>
    </w:p>
  </w:footnote>
  <w:footnote w:type="continuationSeparator" w:id="0">
    <w:p w14:paraId="7D2DE5A1" w14:textId="77777777" w:rsidR="00220E0B" w:rsidRDefault="00220E0B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6063C"/>
    <w:rsid w:val="0006117F"/>
    <w:rsid w:val="000642B9"/>
    <w:rsid w:val="0007120A"/>
    <w:rsid w:val="000B0C7F"/>
    <w:rsid w:val="000D3270"/>
    <w:rsid w:val="001112FD"/>
    <w:rsid w:val="0012257C"/>
    <w:rsid w:val="001226EE"/>
    <w:rsid w:val="0015074B"/>
    <w:rsid w:val="00161663"/>
    <w:rsid w:val="0017397F"/>
    <w:rsid w:val="001C6E3D"/>
    <w:rsid w:val="001D23B3"/>
    <w:rsid w:val="001D4056"/>
    <w:rsid w:val="001D7B07"/>
    <w:rsid w:val="001F002F"/>
    <w:rsid w:val="00220E0B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77A2E"/>
    <w:rsid w:val="004C4EA4"/>
    <w:rsid w:val="004F0CD9"/>
    <w:rsid w:val="00506598"/>
    <w:rsid w:val="005077F5"/>
    <w:rsid w:val="00511811"/>
    <w:rsid w:val="0052437D"/>
    <w:rsid w:val="00551DB9"/>
    <w:rsid w:val="00565262"/>
    <w:rsid w:val="00580F1F"/>
    <w:rsid w:val="005819F6"/>
    <w:rsid w:val="00584560"/>
    <w:rsid w:val="00584C07"/>
    <w:rsid w:val="005A07E4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E4ACD"/>
    <w:rsid w:val="006F5EC3"/>
    <w:rsid w:val="007272B2"/>
    <w:rsid w:val="00757405"/>
    <w:rsid w:val="00766F98"/>
    <w:rsid w:val="00770CF1"/>
    <w:rsid w:val="007A2EF6"/>
    <w:rsid w:val="007B0DCF"/>
    <w:rsid w:val="007D7D8B"/>
    <w:rsid w:val="00826A60"/>
    <w:rsid w:val="008360EC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D46AC-1782-4239-8E40-F27FB336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112</cp:revision>
  <dcterms:created xsi:type="dcterms:W3CDTF">2013-12-24T08:15:00Z</dcterms:created>
  <dcterms:modified xsi:type="dcterms:W3CDTF">2026-03-17T09:01:00Z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